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5EC9" w14:textId="0D6DFE3C" w:rsidR="008713C7" w:rsidRDefault="00301A15" w:rsidP="00301A15">
      <w:pPr>
        <w:spacing w:line="240" w:lineRule="auto"/>
      </w:pPr>
      <w:r>
        <w:rPr>
          <w:b/>
          <w:sz w:val="28"/>
        </w:rPr>
        <w:t>MEMORIAL REQUEST FORM</w:t>
      </w:r>
    </w:p>
    <w:p w14:paraId="1BC01A11" w14:textId="2DDDCE87" w:rsidR="008713C7" w:rsidRDefault="00301A15" w:rsidP="00301A15">
      <w:pPr>
        <w:spacing w:line="240" w:lineRule="auto"/>
      </w:pPr>
      <w:r>
        <w:t>Contact Person: ______________________________________________</w:t>
      </w:r>
    </w:p>
    <w:p w14:paraId="33B4B7DF" w14:textId="221AAB45" w:rsidR="008713C7" w:rsidRDefault="00301A15" w:rsidP="00301A15">
      <w:pPr>
        <w:spacing w:line="240" w:lineRule="auto"/>
      </w:pPr>
      <w:r>
        <w:t>Street Address:  ______________________________________________</w:t>
      </w:r>
    </w:p>
    <w:p w14:paraId="36FEBA9B" w14:textId="37157A1E" w:rsidR="008713C7" w:rsidRDefault="00301A15" w:rsidP="00301A15">
      <w:pPr>
        <w:spacing w:line="240" w:lineRule="auto"/>
      </w:pPr>
      <w:r>
        <w:t>City, State, Zip:  ______________________________________________</w:t>
      </w:r>
    </w:p>
    <w:p w14:paraId="6549A8EB" w14:textId="4DFAA5F1" w:rsidR="008713C7" w:rsidRDefault="00301A15" w:rsidP="00301A15">
      <w:pPr>
        <w:spacing w:line="240" w:lineRule="auto"/>
      </w:pPr>
      <w:r>
        <w:t xml:space="preserve">Phone #: </w:t>
      </w:r>
      <w:r>
        <w:tab/>
        <w:t xml:space="preserve"> ______________________________________________</w:t>
      </w:r>
    </w:p>
    <w:p w14:paraId="55E22CB1" w14:textId="23BCEE9C" w:rsidR="008713C7" w:rsidRDefault="00301A15" w:rsidP="00301A15">
      <w:pPr>
        <w:spacing w:line="240" w:lineRule="auto"/>
      </w:pPr>
      <w:r>
        <w:t>Email Address:  ______________________________________________</w:t>
      </w:r>
    </w:p>
    <w:p w14:paraId="60D95CAA" w14:textId="77777777" w:rsidR="008713C7" w:rsidRDefault="00301A15" w:rsidP="00301A15">
      <w:pPr>
        <w:spacing w:line="240" w:lineRule="auto"/>
      </w:pPr>
      <w:r>
        <w:rPr>
          <w:b/>
          <w:sz w:val="24"/>
        </w:rPr>
        <w:t>MEMORIAL PLAQUE (4 lines max):</w:t>
      </w:r>
    </w:p>
    <w:p w14:paraId="0DC4C1D9" w14:textId="77777777" w:rsidR="008713C7" w:rsidRDefault="00301A15" w:rsidP="00301A15">
      <w:pPr>
        <w:spacing w:line="240" w:lineRule="auto"/>
      </w:pPr>
      <w:r>
        <w:t>_____________________________________________________________</w:t>
      </w:r>
    </w:p>
    <w:p w14:paraId="504D5E60" w14:textId="77777777" w:rsidR="008713C7" w:rsidRDefault="00301A15" w:rsidP="00301A15">
      <w:pPr>
        <w:spacing w:line="240" w:lineRule="auto"/>
      </w:pPr>
      <w:r>
        <w:t>_____________________________________________________________</w:t>
      </w:r>
    </w:p>
    <w:p w14:paraId="432A59B9" w14:textId="77777777" w:rsidR="008713C7" w:rsidRDefault="00301A15" w:rsidP="00301A15">
      <w:pPr>
        <w:spacing w:line="240" w:lineRule="auto"/>
      </w:pPr>
      <w:r>
        <w:t>_____________________________________________________________</w:t>
      </w:r>
    </w:p>
    <w:p w14:paraId="4AC0E7AC" w14:textId="77777777" w:rsidR="008713C7" w:rsidRDefault="00301A15" w:rsidP="00301A15">
      <w:pPr>
        <w:spacing w:line="240" w:lineRule="auto"/>
      </w:pPr>
      <w:r>
        <w:t>_____________________________________________________________</w:t>
      </w:r>
    </w:p>
    <w:p w14:paraId="658486AD" w14:textId="77777777" w:rsidR="008713C7" w:rsidRDefault="00301A15" w:rsidP="00301A15">
      <w:pPr>
        <w:spacing w:line="240" w:lineRule="auto"/>
      </w:pPr>
      <w:r>
        <w:rPr>
          <w:b/>
          <w:sz w:val="24"/>
        </w:rPr>
        <w:t>PARK IN WHICH DONATION IS TO BE PLACED:</w:t>
      </w:r>
    </w:p>
    <w:p w14:paraId="282F88D8" w14:textId="77777777" w:rsidR="008713C7" w:rsidRDefault="00301A15" w:rsidP="00301A15">
      <w:pPr>
        <w:spacing w:line="240" w:lineRule="auto"/>
      </w:pPr>
      <w:r>
        <w:t>___ Police Cove Park</w:t>
      </w:r>
    </w:p>
    <w:p w14:paraId="42A192D2" w14:textId="77777777" w:rsidR="008713C7" w:rsidRDefault="00301A15" w:rsidP="00301A15">
      <w:pPr>
        <w:spacing w:line="240" w:lineRule="auto"/>
      </w:pPr>
      <w:r>
        <w:t>___ Latham Park</w:t>
      </w:r>
    </w:p>
    <w:p w14:paraId="4B8A5FA6" w14:textId="77777777" w:rsidR="008713C7" w:rsidRDefault="00301A15" w:rsidP="00301A15">
      <w:pPr>
        <w:spacing w:line="240" w:lineRule="auto"/>
      </w:pPr>
      <w:r>
        <w:t>___ Veterans Memorial Park</w:t>
      </w:r>
    </w:p>
    <w:p w14:paraId="6C07B0A5" w14:textId="543B1A69" w:rsidR="008713C7" w:rsidRDefault="00301A15" w:rsidP="00301A15">
      <w:pPr>
        <w:spacing w:line="240" w:lineRule="auto"/>
      </w:pPr>
      <w:r>
        <w:t>___ Osamequin Nature Trails</w:t>
      </w:r>
    </w:p>
    <w:p w14:paraId="2A67D14E" w14:textId="1BB92EF1" w:rsidR="00360574" w:rsidRDefault="00301A15" w:rsidP="00301A15">
      <w:pPr>
        <w:spacing w:line="240" w:lineRule="auto"/>
      </w:pPr>
      <w:r>
        <w:t>___ Town Beach</w:t>
      </w:r>
    </w:p>
    <w:p w14:paraId="5B82570E" w14:textId="556BFA22" w:rsidR="008713C7" w:rsidRDefault="00301A15" w:rsidP="00301A15">
      <w:pPr>
        <w:spacing w:line="240" w:lineRule="auto"/>
      </w:pPr>
      <w:r>
        <w:t>___ Other _______________________________________________</w:t>
      </w:r>
    </w:p>
    <w:p w14:paraId="3252A41B" w14:textId="77777777" w:rsidR="008713C7" w:rsidRDefault="00301A15" w:rsidP="00301A15">
      <w:pPr>
        <w:spacing w:line="240" w:lineRule="auto"/>
      </w:pPr>
      <w:proofErr w:type="gramStart"/>
      <w:r>
        <w:t>COST: __</w:t>
      </w:r>
      <w:proofErr w:type="gramEnd"/>
      <w:r>
        <w:t>__________   Check #: ____________   Payment Date: ____________</w:t>
      </w:r>
    </w:p>
    <w:p w14:paraId="276E687E" w14:textId="77777777" w:rsidR="008713C7" w:rsidRPr="00263812" w:rsidRDefault="00301A15" w:rsidP="00301A15">
      <w:pPr>
        <w:spacing w:line="240" w:lineRule="auto"/>
      </w:pPr>
      <w:r w:rsidRPr="00263812">
        <w:t xml:space="preserve">Date Ordered: </w:t>
      </w:r>
      <w:proofErr w:type="gramStart"/>
      <w:r w:rsidRPr="00263812">
        <w:t xml:space="preserve">____________   Date Installed: </w:t>
      </w:r>
      <w:proofErr w:type="gramEnd"/>
      <w:r w:rsidRPr="00263812">
        <w:t>____________</w:t>
      </w:r>
    </w:p>
    <w:p w14:paraId="51AB6497" w14:textId="77777777" w:rsidR="008713C7" w:rsidRDefault="00301A15" w:rsidP="00301A15">
      <w:pPr>
        <w:spacing w:line="240" w:lineRule="auto"/>
      </w:pPr>
      <w:r>
        <w:t>Donor’s Signature _________________________ Date ____________</w:t>
      </w:r>
    </w:p>
    <w:p w14:paraId="373EE540" w14:textId="77777777" w:rsidR="008713C7" w:rsidRDefault="00301A15" w:rsidP="00301A15">
      <w:pPr>
        <w:spacing w:line="240" w:lineRule="auto"/>
      </w:pPr>
      <w:r>
        <w:t>Parks &amp; Rec. Dir. Approval __________________ Date ____________</w:t>
      </w:r>
    </w:p>
    <w:p w14:paraId="02ED8D6A" w14:textId="20BBBEB3" w:rsidR="008713C7" w:rsidRDefault="0035584A" w:rsidP="00301A15">
      <w:pPr>
        <w:spacing w:line="240" w:lineRule="auto"/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4839AFD5" wp14:editId="6B911BC9">
            <wp:simplePos x="0" y="0"/>
            <wp:positionH relativeFrom="margin">
              <wp:posOffset>8096250</wp:posOffset>
            </wp:positionH>
            <wp:positionV relativeFrom="paragraph">
              <wp:posOffset>0</wp:posOffset>
            </wp:positionV>
            <wp:extent cx="1047750" cy="1047750"/>
            <wp:effectExtent l="0" t="0" r="0" b="0"/>
            <wp:wrapSquare wrapText="bothSides"/>
            <wp:docPr id="1547357692" name="Picture 1" descr="Logo, company nam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C8F46B6-9C04-4E9A-B8DB-19CC94275B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357692" name="Picture 1" descr="Logo, company nam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A15">
        <w:rPr>
          <w:b/>
          <w:sz w:val="28"/>
        </w:rPr>
        <w:t>MEMORIAL PROGRAM OVERVIEW</w:t>
      </w:r>
    </w:p>
    <w:p w14:paraId="6E56C1B8" w14:textId="0ADA3809" w:rsidR="008713C7" w:rsidRDefault="00301A15" w:rsidP="00301A15">
      <w:pPr>
        <w:spacing w:line="240" w:lineRule="auto"/>
      </w:pPr>
      <w:r>
        <w:t>The Town of Barrington Recreation Department offers a Memorial Program for those wishing to contribute to the beauty of public parks and open spaces by purchasing a bench</w:t>
      </w:r>
      <w:r w:rsidR="00A86FEC">
        <w:t xml:space="preserve">, shrub, </w:t>
      </w:r>
      <w:r w:rsidR="00303E92">
        <w:t xml:space="preserve">and/or </w:t>
      </w:r>
      <w:r w:rsidR="00A86FEC">
        <w:t>tree</w:t>
      </w:r>
      <w:r>
        <w:t xml:space="preserve"> installed in honor or memory of a loved one.</w:t>
      </w:r>
    </w:p>
    <w:p w14:paraId="1152A21D" w14:textId="7E5714D5" w:rsidR="008713C7" w:rsidRDefault="00301A15" w:rsidP="00301A15">
      <w:pPr>
        <w:spacing w:line="240" w:lineRule="auto"/>
      </w:pPr>
      <w:r>
        <w:t>Memorial benches provide a place of rest and reflection for visitors while enhancing public spaces. Benches</w:t>
      </w:r>
      <w:r w:rsidR="00193B2A">
        <w:t xml:space="preserve">, </w:t>
      </w:r>
      <w:r w:rsidR="003730C6">
        <w:t>sh</w:t>
      </w:r>
      <w:r w:rsidR="0059147C">
        <w:t>rub</w:t>
      </w:r>
      <w:r w:rsidR="007257FA">
        <w:t>s</w:t>
      </w:r>
      <w:r w:rsidR="007E7540">
        <w:t>,</w:t>
      </w:r>
      <w:r w:rsidR="002E08B0">
        <w:t xml:space="preserve"> </w:t>
      </w:r>
      <w:r w:rsidR="00D84D1A">
        <w:t>or</w:t>
      </w:r>
      <w:r w:rsidR="00A31B27">
        <w:t xml:space="preserve"> tre</w:t>
      </w:r>
      <w:r w:rsidR="00D10871">
        <w:t>es</w:t>
      </w:r>
      <w:r>
        <w:t xml:space="preserve"> may be installed seasonally, weather permitting. Donors will be notified once the bench</w:t>
      </w:r>
      <w:r w:rsidR="00A3630F">
        <w:t xml:space="preserve">, </w:t>
      </w:r>
      <w:r w:rsidR="00AA6B4A">
        <w:t>tre</w:t>
      </w:r>
      <w:r w:rsidR="005669F9">
        <w:t>e,</w:t>
      </w:r>
      <w:r w:rsidR="00C70E20">
        <w:t xml:space="preserve"> </w:t>
      </w:r>
      <w:r w:rsidR="00DF4532">
        <w:t>sh</w:t>
      </w:r>
      <w:r w:rsidR="001564F0">
        <w:t>rub</w:t>
      </w:r>
      <w:r>
        <w:t xml:space="preserve"> and plaque have been installed. The Town cannot guarantee a specific installation date.</w:t>
      </w:r>
    </w:p>
    <w:p w14:paraId="2A21FD17" w14:textId="33BB9AB6" w:rsidR="008713C7" w:rsidRDefault="00301A15" w:rsidP="00301A15">
      <w:pPr>
        <w:spacing w:line="240" w:lineRule="auto"/>
      </w:pPr>
      <w:r>
        <w:t xml:space="preserve">All </w:t>
      </w:r>
      <w:r w:rsidR="00016EDE">
        <w:t>memo</w:t>
      </w:r>
      <w:r w:rsidR="002C3C7C">
        <w:t>rial i</w:t>
      </w:r>
      <w:r w:rsidR="00936D0E">
        <w:t xml:space="preserve">tems </w:t>
      </w:r>
      <w:r>
        <w:t>will be installed by the Town of Barrington Department of Public Works. Donors are not permitted to add flowers, decorations, or additional plantings to the memorial area.</w:t>
      </w:r>
    </w:p>
    <w:p w14:paraId="74F72AED" w14:textId="77777777" w:rsidR="008713C7" w:rsidRDefault="00301A15" w:rsidP="00301A15">
      <w:pPr>
        <w:spacing w:line="240" w:lineRule="auto"/>
      </w:pPr>
      <w:r>
        <w:rPr>
          <w:b/>
          <w:sz w:val="28"/>
        </w:rPr>
        <w:t>COMMEMORATIVE PLAQUE:</w:t>
      </w:r>
    </w:p>
    <w:p w14:paraId="4936C28E" w14:textId="5CBABF52" w:rsidR="008713C7" w:rsidRDefault="00301A15" w:rsidP="00301A15">
      <w:pPr>
        <w:spacing w:line="240" w:lineRule="auto"/>
      </w:pPr>
      <w:r>
        <w:t xml:space="preserve">Each </w:t>
      </w:r>
      <w:r w:rsidR="00C87C73">
        <w:t>memo</w:t>
      </w:r>
      <w:r w:rsidR="00380069">
        <w:t>rial</w:t>
      </w:r>
      <w:r>
        <w:t xml:space="preserve"> includes a cast plaque, approximately </w:t>
      </w:r>
      <w:r w:rsidR="00C13286">
        <w:t>8</w:t>
      </w:r>
      <w:r>
        <w:t xml:space="preserve">" x </w:t>
      </w:r>
      <w:r w:rsidR="002C2B2F">
        <w:t>5</w:t>
      </w:r>
      <w:r>
        <w:t>", with up to four lines of text. Plaque wording must be approved by the donor and the Recreation Department prior to production.</w:t>
      </w:r>
    </w:p>
    <w:p w14:paraId="54D2902F" w14:textId="77777777" w:rsidR="008713C7" w:rsidRDefault="00301A15" w:rsidP="00301A15">
      <w:pPr>
        <w:spacing w:line="240" w:lineRule="auto"/>
      </w:pPr>
      <w:r>
        <w:rPr>
          <w:b/>
          <w:sz w:val="28"/>
        </w:rPr>
        <w:t>PURCHASE AND INSTALLATION:</w:t>
      </w:r>
    </w:p>
    <w:p w14:paraId="2CF249AB" w14:textId="33D5CA27" w:rsidR="008713C7" w:rsidRDefault="00301A15" w:rsidP="00301A15">
      <w:pPr>
        <w:spacing w:line="240" w:lineRule="auto"/>
      </w:pPr>
      <w:r>
        <w:t xml:space="preserve">A completed Memorial Request Form is required. Once availability and pricing are confirmed, the Town will order the bench upon receipt of payment. Installation will be coordinated </w:t>
      </w:r>
      <w:proofErr w:type="gramStart"/>
      <w:r>
        <w:t>with</w:t>
      </w:r>
      <w:proofErr w:type="gramEnd"/>
      <w:r>
        <w:t xml:space="preserve"> the Department of Public Works. Donors will be contacted upon completion.</w:t>
      </w:r>
    </w:p>
    <w:p w14:paraId="541A2125" w14:textId="4755DDBD" w:rsidR="004C4D68" w:rsidRDefault="004C4D68" w:rsidP="00276107">
      <w:pPr>
        <w:spacing w:line="240" w:lineRule="auto"/>
      </w:pPr>
    </w:p>
    <w:sectPr w:rsidR="004C4D68" w:rsidSect="00301A1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3865993">
    <w:abstractNumId w:val="5"/>
  </w:num>
  <w:num w:numId="2" w16cid:durableId="134179296">
    <w:abstractNumId w:val="0"/>
  </w:num>
  <w:num w:numId="3" w16cid:durableId="1373577700">
    <w:abstractNumId w:val="2"/>
  </w:num>
  <w:num w:numId="4" w16cid:durableId="1440486437">
    <w:abstractNumId w:val="4"/>
  </w:num>
  <w:num w:numId="5" w16cid:durableId="1861965256">
    <w:abstractNumId w:val="1"/>
  </w:num>
  <w:num w:numId="6" w16cid:durableId="1984456723">
    <w:abstractNumId w:val="7"/>
  </w:num>
  <w:num w:numId="7" w16cid:durableId="2113621280">
    <w:abstractNumId w:val="3"/>
  </w:num>
  <w:num w:numId="8" w16cid:durableId="40786139">
    <w:abstractNumId w:val="8"/>
  </w:num>
  <w:num w:numId="9" w16cid:durableId="771781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420"/>
    <w:rsid w:val="00016EDE"/>
    <w:rsid w:val="00034616"/>
    <w:rsid w:val="00040B91"/>
    <w:rsid w:val="0006063C"/>
    <w:rsid w:val="00067CD8"/>
    <w:rsid w:val="0007438E"/>
    <w:rsid w:val="00075432"/>
    <w:rsid w:val="0009438E"/>
    <w:rsid w:val="000B5390"/>
    <w:rsid w:val="000C2995"/>
    <w:rsid w:val="000C31B0"/>
    <w:rsid w:val="000C5DDA"/>
    <w:rsid w:val="000D5381"/>
    <w:rsid w:val="000E68D9"/>
    <w:rsid w:val="000F79C0"/>
    <w:rsid w:val="0010620F"/>
    <w:rsid w:val="001470DB"/>
    <w:rsid w:val="0015074B"/>
    <w:rsid w:val="001551D7"/>
    <w:rsid w:val="001564F0"/>
    <w:rsid w:val="00193B2A"/>
    <w:rsid w:val="001A2819"/>
    <w:rsid w:val="0020109C"/>
    <w:rsid w:val="00263812"/>
    <w:rsid w:val="00263BAC"/>
    <w:rsid w:val="00266A28"/>
    <w:rsid w:val="00276107"/>
    <w:rsid w:val="00276EB3"/>
    <w:rsid w:val="0029639D"/>
    <w:rsid w:val="002A6E2B"/>
    <w:rsid w:val="002B7D9B"/>
    <w:rsid w:val="002C2B2F"/>
    <w:rsid w:val="002C3C7C"/>
    <w:rsid w:val="002E08B0"/>
    <w:rsid w:val="00301A15"/>
    <w:rsid w:val="00303E92"/>
    <w:rsid w:val="00326F90"/>
    <w:rsid w:val="0035584A"/>
    <w:rsid w:val="00357C1E"/>
    <w:rsid w:val="00360574"/>
    <w:rsid w:val="003730C6"/>
    <w:rsid w:val="00376F6D"/>
    <w:rsid w:val="00380069"/>
    <w:rsid w:val="003E2EF3"/>
    <w:rsid w:val="003E4EB4"/>
    <w:rsid w:val="00400F57"/>
    <w:rsid w:val="00433979"/>
    <w:rsid w:val="004426B5"/>
    <w:rsid w:val="00460497"/>
    <w:rsid w:val="0046334C"/>
    <w:rsid w:val="00473016"/>
    <w:rsid w:val="004A0CC8"/>
    <w:rsid w:val="004A604E"/>
    <w:rsid w:val="004C4D68"/>
    <w:rsid w:val="005375BD"/>
    <w:rsid w:val="00552823"/>
    <w:rsid w:val="005669F9"/>
    <w:rsid w:val="0059147C"/>
    <w:rsid w:val="005A6220"/>
    <w:rsid w:val="005C3497"/>
    <w:rsid w:val="005C5B72"/>
    <w:rsid w:val="005E11A1"/>
    <w:rsid w:val="00600722"/>
    <w:rsid w:val="00606494"/>
    <w:rsid w:val="00696E73"/>
    <w:rsid w:val="007257FA"/>
    <w:rsid w:val="00745F47"/>
    <w:rsid w:val="00761E09"/>
    <w:rsid w:val="007B37A9"/>
    <w:rsid w:val="007E7540"/>
    <w:rsid w:val="00832F23"/>
    <w:rsid w:val="00844ECF"/>
    <w:rsid w:val="008713C7"/>
    <w:rsid w:val="00895D11"/>
    <w:rsid w:val="008A10E8"/>
    <w:rsid w:val="008B6E6A"/>
    <w:rsid w:val="008D777F"/>
    <w:rsid w:val="008E6B48"/>
    <w:rsid w:val="008F0CF6"/>
    <w:rsid w:val="008F38EE"/>
    <w:rsid w:val="00931DC5"/>
    <w:rsid w:val="00934A36"/>
    <w:rsid w:val="00936D0E"/>
    <w:rsid w:val="00990724"/>
    <w:rsid w:val="00A31B27"/>
    <w:rsid w:val="00A3630F"/>
    <w:rsid w:val="00A86FEC"/>
    <w:rsid w:val="00A9164E"/>
    <w:rsid w:val="00AA1D8D"/>
    <w:rsid w:val="00AA6B4A"/>
    <w:rsid w:val="00AC1A10"/>
    <w:rsid w:val="00AD598D"/>
    <w:rsid w:val="00B26F17"/>
    <w:rsid w:val="00B47730"/>
    <w:rsid w:val="00B72F6E"/>
    <w:rsid w:val="00BD139D"/>
    <w:rsid w:val="00C026AB"/>
    <w:rsid w:val="00C04440"/>
    <w:rsid w:val="00C13286"/>
    <w:rsid w:val="00C266FF"/>
    <w:rsid w:val="00C47446"/>
    <w:rsid w:val="00C60D2E"/>
    <w:rsid w:val="00C6214C"/>
    <w:rsid w:val="00C70E20"/>
    <w:rsid w:val="00C7590F"/>
    <w:rsid w:val="00C870F7"/>
    <w:rsid w:val="00C87C73"/>
    <w:rsid w:val="00C93259"/>
    <w:rsid w:val="00CB0664"/>
    <w:rsid w:val="00CB618C"/>
    <w:rsid w:val="00CD4B5E"/>
    <w:rsid w:val="00CD5DC1"/>
    <w:rsid w:val="00D00798"/>
    <w:rsid w:val="00D10871"/>
    <w:rsid w:val="00D20405"/>
    <w:rsid w:val="00D24EE5"/>
    <w:rsid w:val="00D474D6"/>
    <w:rsid w:val="00D76DBD"/>
    <w:rsid w:val="00D77A78"/>
    <w:rsid w:val="00D84D1A"/>
    <w:rsid w:val="00DA7083"/>
    <w:rsid w:val="00DC7F53"/>
    <w:rsid w:val="00DE0E51"/>
    <w:rsid w:val="00DF4532"/>
    <w:rsid w:val="00DF6E6D"/>
    <w:rsid w:val="00E45E7D"/>
    <w:rsid w:val="00E5755B"/>
    <w:rsid w:val="00EA16C2"/>
    <w:rsid w:val="00EB7086"/>
    <w:rsid w:val="00F148FB"/>
    <w:rsid w:val="00F270AE"/>
    <w:rsid w:val="00F55AFD"/>
    <w:rsid w:val="00F56172"/>
    <w:rsid w:val="00F57021"/>
    <w:rsid w:val="00F97FB8"/>
    <w:rsid w:val="00FB79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A4B0F2"/>
  <w14:defaultImageDpi w14:val="300"/>
  <w15:docId w15:val="{4CCD388D-4767-4970-AF58-84F08D15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A15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371</Words>
  <Characters>1971</Characters>
  <Application>Microsoft Office Word</Application>
  <DocSecurity>0</DocSecurity>
  <Lines>109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Jean Bellm</cp:lastModifiedBy>
  <cp:revision>45</cp:revision>
  <dcterms:created xsi:type="dcterms:W3CDTF">2026-01-07T14:25:00Z</dcterms:created>
  <dcterms:modified xsi:type="dcterms:W3CDTF">2026-01-07T19:45:00Z</dcterms:modified>
  <cp:category/>
</cp:coreProperties>
</file>